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Starlight Storytime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VENUS    </w:t>
      </w:r>
      <w:r>
        <w:t xml:space="preserve">   URSAMINOR    </w:t>
      </w:r>
      <w:r>
        <w:t xml:space="preserve">   URSAMAJOR    </w:t>
      </w:r>
      <w:r>
        <w:t xml:space="preserve">   URANUS    </w:t>
      </w:r>
      <w:r>
        <w:t xml:space="preserve">   SATURN    </w:t>
      </w:r>
      <w:r>
        <w:t xml:space="preserve">   PLUTO    </w:t>
      </w:r>
      <w:r>
        <w:t xml:space="preserve">   NEPTUNE    </w:t>
      </w:r>
      <w:r>
        <w:t xml:space="preserve">   MOON    </w:t>
      </w:r>
      <w:r>
        <w:t xml:space="preserve">   MERCURY    </w:t>
      </w:r>
      <w:r>
        <w:t xml:space="preserve">   MARS    </w:t>
      </w:r>
      <w:r>
        <w:t xml:space="preserve">   JUPITER    </w:t>
      </w:r>
      <w:r>
        <w:t xml:space="preserve">   EARTH    </w:t>
      </w:r>
      <w:r>
        <w:t xml:space="preserve">   CONSTELLATION    </w:t>
      </w:r>
      <w:r>
        <w:t xml:space="preserve">   BIGDIPPER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Starlight Storytime Word Search</dc:title>
  <dcterms:created xsi:type="dcterms:W3CDTF">2021-10-11T17:59:46Z</dcterms:created>
  <dcterms:modified xsi:type="dcterms:W3CDTF">2021-10-11T17:59:46Z</dcterms:modified>
</cp:coreProperties>
</file>