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Starnger Things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SARAH    </w:t>
      </w:r>
      <w:r>
        <w:t xml:space="preserve">   DR . JENNER    </w:t>
      </w:r>
      <w:r>
        <w:t xml:space="preserve">   MR . CLARK    </w:t>
      </w:r>
      <w:r>
        <w:t xml:space="preserve">   UNDERWORLD    </w:t>
      </w:r>
      <w:r>
        <w:t xml:space="preserve">   DEMOGORGAN    </w:t>
      </w:r>
      <w:r>
        <w:t xml:space="preserve">   JONATHAN    </w:t>
      </w:r>
      <w:r>
        <w:t xml:space="preserve">   STEVE    </w:t>
      </w:r>
      <w:r>
        <w:t xml:space="preserve">   NANCY    </w:t>
      </w:r>
      <w:r>
        <w:t xml:space="preserve">   WILL    </w:t>
      </w:r>
      <w:r>
        <w:t xml:space="preserve">   CHIEF HOPPER    </w:t>
      </w:r>
      <w:r>
        <w:t xml:space="preserve">   LUCAS    </w:t>
      </w:r>
      <w:r>
        <w:t xml:space="preserve">   DUSTIN    </w:t>
      </w:r>
      <w:r>
        <w:t xml:space="preserve">   ELEVEN    </w:t>
      </w:r>
      <w:r>
        <w:t xml:space="preserve">   MIKE    </w:t>
      </w:r>
      <w:r>
        <w:t xml:space="preserve">   STRANGER THINGS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Starnger Things Wordsearch</dc:title>
  <dcterms:created xsi:type="dcterms:W3CDTF">2021-10-11T17:58:33Z</dcterms:created>
  <dcterms:modified xsi:type="dcterms:W3CDTF">2021-10-11T17:58:33Z</dcterms:modified>
</cp:coreProperties>
</file>