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Starring Sally J. Freedman as Herself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Ma Fanny    </w:t>
      </w:r>
      <w:r>
        <w:t xml:space="preserve">   Sally    </w:t>
      </w:r>
      <w:r>
        <w:t xml:space="preserve">   Douglas    </w:t>
      </w:r>
      <w:r>
        <w:t xml:space="preserve">   Mr. Zavodsky    </w:t>
      </w:r>
      <w:r>
        <w:t xml:space="preserve">   New Jersey    </w:t>
      </w:r>
      <w:r>
        <w:t xml:space="preserve">   Judy Blume    </w:t>
      </w:r>
      <w:r>
        <w:t xml:space="preserve">   Imagination    </w:t>
      </w:r>
      <w:r>
        <w:t xml:space="preserve">   Doey Bird    </w:t>
      </w:r>
      <w:r>
        <w:t xml:space="preserve">   School    </w:t>
      </w:r>
      <w:r>
        <w:t xml:space="preserve">   Miami Beach    </w:t>
      </w:r>
      <w:r>
        <w:t xml:space="preserve">   Family    </w:t>
      </w:r>
      <w:r>
        <w:t xml:space="preserve">   Jewish    </w:t>
      </w:r>
      <w:r>
        <w:t xml:space="preserve">   Friendship    </w:t>
      </w:r>
      <w:r>
        <w:t xml:space="preserve">   Daydream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Starring Sally J. Freedman as Herself</dc:title>
  <dcterms:created xsi:type="dcterms:W3CDTF">2021-10-11T17:59:03Z</dcterms:created>
  <dcterms:modified xsi:type="dcterms:W3CDTF">2021-10-11T17:59:03Z</dcterms:modified>
</cp:coreProperties>
</file>