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Starry River of the Sky Ch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severe, strict, or harsh and never gives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unhappy or miserable/lonely 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extremely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great pleasure or delight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from an impulse to say or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active, energetic, forceful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clearly stated or expressed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suffocating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decrease in strength, intensity, or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calm, peaceful, or tranquil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 to health or physical well-being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container, as a tub or tank, used for storing or holding liquids</w:t>
            </w:r>
          </w:p>
        </w:tc>
      </w:tr>
    </w:tbl>
    <w:p>
      <w:pPr>
        <w:pStyle w:val="WordBankSmall"/>
      </w:pPr>
      <w:r>
        <w:t xml:space="preserve">   stifling    </w:t>
      </w:r>
      <w:r>
        <w:t xml:space="preserve">   noxious    </w:t>
      </w:r>
      <w:r>
        <w:t xml:space="preserve">   vat    </w:t>
      </w:r>
      <w:r>
        <w:t xml:space="preserve">   relentless    </w:t>
      </w:r>
      <w:r>
        <w:t xml:space="preserve">   forlorn    </w:t>
      </w:r>
      <w:r>
        <w:t xml:space="preserve">   vigorously    </w:t>
      </w:r>
      <w:r>
        <w:t xml:space="preserve">   serene    </w:t>
      </w:r>
      <w:r>
        <w:t xml:space="preserve">   refrained    </w:t>
      </w:r>
      <w:r>
        <w:t xml:space="preserve">   reveled    </w:t>
      </w:r>
      <w:r>
        <w:t xml:space="preserve">   vaguely    </w:t>
      </w:r>
      <w:r>
        <w:t xml:space="preserve">   waned    </w:t>
      </w:r>
      <w:r>
        <w:t xml:space="preserve">   enraged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Starry River of the Sky Ch 1-8</dc:title>
  <dcterms:created xsi:type="dcterms:W3CDTF">2021-10-11T17:59:21Z</dcterms:created>
  <dcterms:modified xsi:type="dcterms:W3CDTF">2021-10-11T17:59:21Z</dcterms:modified>
</cp:coreProperties>
</file>