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Starry River of the Sky Chapters 1-22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Bafflement    </w:t>
      </w:r>
      <w:r>
        <w:t xml:space="preserve">   Benevolent    </w:t>
      </w:r>
      <w:r>
        <w:t xml:space="preserve">   Bystanders    </w:t>
      </w:r>
      <w:r>
        <w:t xml:space="preserve">   Captive    </w:t>
      </w:r>
      <w:r>
        <w:t xml:space="preserve">   Conceded    </w:t>
      </w:r>
      <w:r>
        <w:t xml:space="preserve">   Convey    </w:t>
      </w:r>
      <w:r>
        <w:t xml:space="preserve">   Customary    </w:t>
      </w:r>
      <w:r>
        <w:t xml:space="preserve">   Disdain    </w:t>
      </w:r>
      <w:r>
        <w:t xml:space="preserve">   Enraged    </w:t>
      </w:r>
      <w:r>
        <w:t xml:space="preserve">   Forlorn    </w:t>
      </w:r>
      <w:r>
        <w:t xml:space="preserve">   Frequent    </w:t>
      </w:r>
      <w:r>
        <w:t xml:space="preserve">   Intricately    </w:t>
      </w:r>
      <w:r>
        <w:t xml:space="preserve">   Lychee    </w:t>
      </w:r>
      <w:r>
        <w:t xml:space="preserve">   Mesmerized    </w:t>
      </w:r>
      <w:r>
        <w:t xml:space="preserve">   Nonchalant    </w:t>
      </w:r>
      <w:r>
        <w:t xml:space="preserve">   Noxious    </w:t>
      </w:r>
      <w:r>
        <w:t xml:space="preserve">   Oblivious    </w:t>
      </w:r>
      <w:r>
        <w:t xml:space="preserve">   Pendulums    </w:t>
      </w:r>
      <w:r>
        <w:t xml:space="preserve">   Pestilence    </w:t>
      </w:r>
      <w:r>
        <w:t xml:space="preserve">   Plaintive    </w:t>
      </w:r>
      <w:r>
        <w:t xml:space="preserve">   Profusely    </w:t>
      </w:r>
      <w:r>
        <w:t xml:space="preserve">   Refrained    </w:t>
      </w:r>
      <w:r>
        <w:t xml:space="preserve">   Relentless    </w:t>
      </w:r>
      <w:r>
        <w:t xml:space="preserve">   Retorted    </w:t>
      </w:r>
      <w:r>
        <w:t xml:space="preserve">   Reveled    </w:t>
      </w:r>
      <w:r>
        <w:t xml:space="preserve">   Revulsion    </w:t>
      </w:r>
      <w:r>
        <w:t xml:space="preserve">   Sentiment    </w:t>
      </w:r>
      <w:r>
        <w:t xml:space="preserve">   Serene    </w:t>
      </w:r>
      <w:r>
        <w:t xml:space="preserve">   Sheepishly    </w:t>
      </w:r>
      <w:r>
        <w:t xml:space="preserve">   Skepticism    </w:t>
      </w:r>
      <w:r>
        <w:t xml:space="preserve">   Stifling    </w:t>
      </w:r>
      <w:r>
        <w:t xml:space="preserve">   Translucent    </w:t>
      </w:r>
      <w:r>
        <w:t xml:space="preserve">   Vaguely    </w:t>
      </w:r>
      <w:r>
        <w:t xml:space="preserve">   Valiant    </w:t>
      </w:r>
      <w:r>
        <w:t xml:space="preserve">   Vat    </w:t>
      </w:r>
      <w:r>
        <w:t xml:space="preserve">   Vigorously    </w:t>
      </w:r>
      <w:r>
        <w:t xml:space="preserve">   Virtuous    </w:t>
      </w:r>
      <w:r>
        <w:t xml:space="preserve">   Waned    </w:t>
      </w:r>
      <w:r>
        <w:t xml:space="preserve">   Whim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Starry River of the Sky Chapters 1-22</dc:title>
  <dcterms:created xsi:type="dcterms:W3CDTF">2021-10-11T18:00:00Z</dcterms:created>
  <dcterms:modified xsi:type="dcterms:W3CDTF">2021-10-11T18:00:00Z</dcterms:modified>
</cp:coreProperties>
</file>