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Starry River of the Sky Chapters 23-45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Agonizing    </w:t>
      </w:r>
      <w:r>
        <w:t xml:space="preserve">   Anguished    </w:t>
      </w:r>
      <w:r>
        <w:t xml:space="preserve">   Aroma    </w:t>
      </w:r>
      <w:r>
        <w:t xml:space="preserve">   Auspicious    </w:t>
      </w:r>
      <w:r>
        <w:t xml:space="preserve">   Bedraggled    </w:t>
      </w:r>
      <w:r>
        <w:t xml:space="preserve">   Bestowing    </w:t>
      </w:r>
      <w:r>
        <w:t xml:space="preserve">   Betrothal    </w:t>
      </w:r>
      <w:r>
        <w:t xml:space="preserve">   Boisterously    </w:t>
      </w:r>
      <w:r>
        <w:t xml:space="preserve">   Complimentary    </w:t>
      </w:r>
      <w:r>
        <w:t xml:space="preserve">   Disregarded    </w:t>
      </w:r>
      <w:r>
        <w:t xml:space="preserve">   Distorted    </w:t>
      </w:r>
      <w:r>
        <w:t xml:space="preserve">   Entreated    </w:t>
      </w:r>
      <w:r>
        <w:t xml:space="preserve">   Falter    </w:t>
      </w:r>
      <w:r>
        <w:t xml:space="preserve">   Fervent    </w:t>
      </w:r>
      <w:r>
        <w:t xml:space="preserve">   Futile    </w:t>
      </w:r>
      <w:r>
        <w:t xml:space="preserve">   Gratification    </w:t>
      </w:r>
      <w:r>
        <w:t xml:space="preserve">   Gratitude    </w:t>
      </w:r>
      <w:r>
        <w:t xml:space="preserve">   Hectic    </w:t>
      </w:r>
      <w:r>
        <w:t xml:space="preserve">   Hindrance    </w:t>
      </w:r>
      <w:r>
        <w:t xml:space="preserve">   Idly    </w:t>
      </w:r>
      <w:r>
        <w:t xml:space="preserve">   Illuminated    </w:t>
      </w:r>
      <w:r>
        <w:t xml:space="preserve">   Irrational    </w:t>
      </w:r>
      <w:r>
        <w:t xml:space="preserve">   Malevolent    </w:t>
      </w:r>
      <w:r>
        <w:t xml:space="preserve">   Malicious    </w:t>
      </w:r>
      <w:r>
        <w:t xml:space="preserve">   Modesty    </w:t>
      </w:r>
      <w:r>
        <w:t xml:space="preserve">   Myriad    </w:t>
      </w:r>
      <w:r>
        <w:t xml:space="preserve">   Pathetic    </w:t>
      </w:r>
      <w:r>
        <w:t xml:space="preserve">   Plagued    </w:t>
      </w:r>
      <w:r>
        <w:t xml:space="preserve">   Plight    </w:t>
      </w:r>
      <w:r>
        <w:t xml:space="preserve">   Prominently    </w:t>
      </w:r>
      <w:r>
        <w:t xml:space="preserve">   Raucous    </w:t>
      </w:r>
      <w:r>
        <w:t xml:space="preserve">   Reconciled    </w:t>
      </w:r>
      <w:r>
        <w:t xml:space="preserve">   Renowned    </w:t>
      </w:r>
      <w:r>
        <w:t xml:space="preserve">   Resonated    </w:t>
      </w:r>
      <w:r>
        <w:t xml:space="preserve">   Solemn    </w:t>
      </w:r>
      <w:r>
        <w:t xml:space="preserve">   Sweltering    </w:t>
      </w:r>
      <w:r>
        <w:t xml:space="preserve">   Torrent    </w:t>
      </w:r>
      <w:r>
        <w:t xml:space="preserve">   Tranquil    </w:t>
      </w:r>
      <w:r>
        <w:t xml:space="preserve">   Vile    </w:t>
      </w:r>
      <w:r>
        <w:t xml:space="preserve">   Writhed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Starry River of the Sky Chapters 23-45</dc:title>
  <dcterms:created xsi:type="dcterms:W3CDTF">2021-10-11T18:00:03Z</dcterms:created>
  <dcterms:modified xsi:type="dcterms:W3CDTF">2021-10-11T18:00:03Z</dcterms:modified>
</cp:coreProperties>
</file>