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Thuban    </w:t>
      </w:r>
      <w:r>
        <w:t xml:space="preserve">   Pollux    </w:t>
      </w:r>
      <w:r>
        <w:t xml:space="preserve">   Beta pegasi    </w:t>
      </w:r>
      <w:r>
        <w:t xml:space="preserve">   Alcor    </w:t>
      </w:r>
      <w:r>
        <w:t xml:space="preserve">   Alpha gruis    </w:t>
      </w:r>
      <w:r>
        <w:t xml:space="preserve">   Alnilam    </w:t>
      </w:r>
      <w:r>
        <w:t xml:space="preserve">   Capella    </w:t>
      </w:r>
      <w:r>
        <w:t xml:space="preserve">   Beta ceti    </w:t>
      </w:r>
      <w:r>
        <w:t xml:space="preserve">   Alnitak    </w:t>
      </w:r>
      <w:r>
        <w:t xml:space="preserve">   Gamma pegasi    </w:t>
      </w:r>
      <w:r>
        <w:t xml:space="preserve">   Alpha andromedae    </w:t>
      </w:r>
      <w:r>
        <w:t xml:space="preserve">   Acrux    </w:t>
      </w:r>
      <w:r>
        <w:t xml:space="preserve">   Eta ursae majoris    </w:t>
      </w:r>
      <w:r>
        <w:t xml:space="preserve">   Achernar    </w:t>
      </w:r>
      <w:r>
        <w:t xml:space="preserve">   Antares    </w:t>
      </w:r>
      <w:r>
        <w:t xml:space="preserve">   Sun    </w:t>
      </w:r>
      <w:r>
        <w:t xml:space="preserve">   Algol    </w:t>
      </w:r>
      <w:r>
        <w:t xml:space="preserve">   Altair    </w:t>
      </w:r>
      <w:r>
        <w:t xml:space="preserve">   Canopus    </w:t>
      </w:r>
      <w:r>
        <w:t xml:space="preserve">   Fomalhaut    </w:t>
      </w:r>
      <w:r>
        <w:t xml:space="preserve">   Deneb    </w:t>
      </w:r>
      <w:r>
        <w:t xml:space="preserve">   Polaris    </w:t>
      </w:r>
      <w:r>
        <w:t xml:space="preserve">   Vega    </w:t>
      </w:r>
      <w:r>
        <w:t xml:space="preserve">   White dwarf    </w:t>
      </w:r>
      <w:r>
        <w:t xml:space="preserve">   Nebula    </w:t>
      </w:r>
      <w:r>
        <w:t xml:space="preserve">   Black hole    </w:t>
      </w:r>
      <w:r>
        <w:t xml:space="preserve">   Planet    </w:t>
      </w:r>
      <w:r>
        <w:t xml:space="preserve">   Betelgeuse    </w:t>
      </w:r>
      <w:r>
        <w:t xml:space="preserve">   Arcturus    </w:t>
      </w:r>
      <w:r>
        <w:t xml:space="preserve">   Aldebaran    </w:t>
      </w:r>
      <w:r>
        <w:t xml:space="preserve">   Rigel    </w:t>
      </w:r>
      <w:r>
        <w:t xml:space="preserve">   Sirius    </w:t>
      </w:r>
      <w:r>
        <w:t xml:space="preserve">   Galaxy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Stars</dc:title>
  <dcterms:created xsi:type="dcterms:W3CDTF">2021-10-11T17:59:33Z</dcterms:created>
  <dcterms:modified xsi:type="dcterms:W3CDTF">2021-10-11T17:59:33Z</dcterms:modified>
</cp:coreProperties>
</file>