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NEBULA    </w:t>
      </w:r>
      <w:r>
        <w:t xml:space="preserve">   COMET    </w:t>
      </w:r>
      <w:r>
        <w:t xml:space="preserve">   ASTEROID    </w:t>
      </w:r>
      <w:r>
        <w:t xml:space="preserve">   BLACKHOLE    </w:t>
      </w:r>
      <w:r>
        <w:t xml:space="preserve">   PLANET    </w:t>
      </w:r>
      <w:r>
        <w:t xml:space="preserve">   GALAXY    </w:t>
      </w:r>
      <w:r>
        <w:t xml:space="preserve">   CONSTELLATION    </w:t>
      </w:r>
      <w:r>
        <w:t xml:space="preserve">   EYEOFGOD    </w:t>
      </w:r>
      <w:r>
        <w:t xml:space="preserve">   MILKYWAY    </w:t>
      </w:r>
      <w:r>
        <w:t xml:space="preserve">   ALPHACENTAURI    </w:t>
      </w:r>
      <w:r>
        <w:t xml:space="preserve">   CREATOR    </w:t>
      </w:r>
      <w:r>
        <w:t xml:space="preserve">   UNIVERSE    </w:t>
      </w:r>
      <w:r>
        <w:t xml:space="preserve">   EARTH    </w:t>
      </w:r>
      <w:r>
        <w:t xml:space="preserve">   MOON    </w:t>
      </w:r>
      <w:r>
        <w:t xml:space="preserve">   HEAVENS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2021-10-11T17:59:36Z</dcterms:created>
  <dcterms:modified xsi:type="dcterms:W3CDTF">2021-10-11T17:59:36Z</dcterms:modified>
</cp:coreProperties>
</file>