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atoms    </w:t>
      </w:r>
      <w:r>
        <w:t xml:space="preserve">   explode    </w:t>
      </w:r>
      <w:r>
        <w:t xml:space="preserve">   dust and gas    </w:t>
      </w:r>
      <w:r>
        <w:t xml:space="preserve">   heat    </w:t>
      </w:r>
      <w:r>
        <w:t xml:space="preserve">   twinkle    </w:t>
      </w:r>
      <w:r>
        <w:t xml:space="preserve">   glitter    </w:t>
      </w:r>
      <w:r>
        <w:t xml:space="preserve">   big bang    </w:t>
      </w:r>
      <w:r>
        <w:t xml:space="preserve">   stardust    </w:t>
      </w:r>
      <w:r>
        <w:t xml:space="preserve">   stelar    </w:t>
      </w:r>
      <w:r>
        <w:t xml:space="preserve">   fusion    </w:t>
      </w:r>
      <w:r>
        <w:t xml:space="preserve">   red giant    </w:t>
      </w:r>
      <w:r>
        <w:t xml:space="preserve">   sparkle    </w:t>
      </w:r>
      <w:r>
        <w:t xml:space="preserve">   helium    </w:t>
      </w:r>
      <w:r>
        <w:t xml:space="preserve">   carbon    </w:t>
      </w:r>
      <w:r>
        <w:t xml:space="preserve">   hydrogen    </w:t>
      </w:r>
      <w:r>
        <w:t xml:space="preserve">   gravity    </w:t>
      </w:r>
      <w:r>
        <w:t xml:space="preserve">   black dwarf    </w:t>
      </w:r>
      <w:r>
        <w:t xml:space="preserve">   main sequence    </w:t>
      </w:r>
      <w:r>
        <w:t xml:space="preserve">   sun    </w:t>
      </w:r>
      <w:r>
        <w:t xml:space="preserve">   protostar    </w:t>
      </w:r>
      <w:r>
        <w:t xml:space="preserve">   supernova    </w:t>
      </w:r>
      <w:r>
        <w:t xml:space="preserve">   neutron star    </w:t>
      </w:r>
      <w:r>
        <w:t xml:space="preserve">   white dwarf    </w:t>
      </w:r>
      <w:r>
        <w:t xml:space="preserve">   black hole    </w:t>
      </w:r>
      <w:r>
        <w:t xml:space="preserve">   nebula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</dc:title>
  <dcterms:created xsi:type="dcterms:W3CDTF">2021-10-11T17:59:44Z</dcterms:created>
  <dcterms:modified xsi:type="dcterms:W3CDTF">2021-10-11T17:59:44Z</dcterms:modified>
</cp:coreProperties>
</file>