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biggest stage in a star's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constellation that is a lion?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main elements of a star?🤩⭐️(___________and ________)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stage of a star’s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use to look at stars?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stage in star’s life?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stars in special patterns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stage in a star’s life when they are a black hole?(__________ stage)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smaller elements in a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closet star to the Earth?🌏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</dc:title>
  <dcterms:created xsi:type="dcterms:W3CDTF">2021-10-11T17:59:58Z</dcterms:created>
  <dcterms:modified xsi:type="dcterms:W3CDTF">2021-10-11T17:59:58Z</dcterms:modified>
</cp:coreProperties>
</file>