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white blue    </w:t>
      </w:r>
      <w:r>
        <w:t xml:space="preserve">   red    </w:t>
      </w:r>
      <w:r>
        <w:t xml:space="preserve">   yellow    </w:t>
      </w:r>
      <w:r>
        <w:t xml:space="preserve">   white    </w:t>
      </w:r>
      <w:r>
        <w:t xml:space="preserve">   sirius    </w:t>
      </w:r>
      <w:r>
        <w:t xml:space="preserve">   red giant    </w:t>
      </w:r>
      <w:r>
        <w:t xml:space="preserve">   neutronstars    </w:t>
      </w:r>
      <w:r>
        <w:t xml:space="preserve">   supernova    </w:t>
      </w:r>
      <w:r>
        <w:t xml:space="preserve">   black hole    </w:t>
      </w:r>
      <w:r>
        <w:t xml:space="preserve">   white dwarf    </w:t>
      </w:r>
      <w:r>
        <w:t xml:space="preserve">   nova    </w:t>
      </w:r>
      <w:r>
        <w:t xml:space="preserve">   super giant    </w:t>
      </w:r>
      <w:r>
        <w:t xml:space="preserve">   fusion    </w:t>
      </w:r>
      <w:r>
        <w:t xml:space="preserve">   light year    </w:t>
      </w:r>
      <w:r>
        <w:t xml:space="preserve">   absolute    </w:t>
      </w:r>
      <w:r>
        <w:t xml:space="preserve">   apparent    </w:t>
      </w:r>
      <w:r>
        <w:t xml:space="preserve">   magnitude    </w:t>
      </w:r>
      <w:r>
        <w:t xml:space="preserve">   nebula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Stars</dc:title>
  <dcterms:created xsi:type="dcterms:W3CDTF">2021-10-11T17:59:47Z</dcterms:created>
  <dcterms:modified xsi:type="dcterms:W3CDTF">2021-10-11T17:59:47Z</dcterms:modified>
</cp:coreProperties>
</file>