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age    </w:t>
      </w:r>
      <w:r>
        <w:t xml:space="preserve">   astronomer    </w:t>
      </w:r>
      <w:r>
        <w:t xml:space="preserve">   birth     </w:t>
      </w:r>
      <w:r>
        <w:t xml:space="preserve">   death     </w:t>
      </w:r>
      <w:r>
        <w:t xml:space="preserve">   lifespan    </w:t>
      </w:r>
      <w:r>
        <w:t xml:space="preserve">   mass    </w:t>
      </w:r>
      <w:r>
        <w:t xml:space="preserve">   molecular clouds    </w:t>
      </w:r>
      <w:r>
        <w:t xml:space="preserve">   star    </w:t>
      </w:r>
      <w:r>
        <w:t xml:space="preserve">   sun    </w:t>
      </w:r>
      <w:r>
        <w:t xml:space="preserve">   universe    </w:t>
      </w:r>
      <w:r>
        <w:t xml:space="preserve">   white dwarfs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</dc:title>
  <dcterms:created xsi:type="dcterms:W3CDTF">2021-10-11T17:58:15Z</dcterms:created>
  <dcterms:modified xsi:type="dcterms:W3CDTF">2021-10-11T17:58:15Z</dcterms:modified>
</cp:coreProperties>
</file>