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she used to determine the magnitude for stars in 108 areas of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stars range in color from blue to orange to red to this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largest star in the Milky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she discovered 4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different types of stars are Dwarfs, red and yellow dwarfs, giant stars, and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number of types of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period of time stars go through stages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life span of largest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Henrietta Leavitt was born on July 4, 1868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stars have different size, mass, temperature, and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of stars in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observatory where Leavitt worked for 26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closest star to earth, 4.2 light years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stars are huge balls of hydrogen and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stars are formed from big clouds of dust and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Stars</dc:title>
  <dcterms:created xsi:type="dcterms:W3CDTF">2021-11-12T03:40:11Z</dcterms:created>
  <dcterms:modified xsi:type="dcterms:W3CDTF">2021-11-12T03:40:11Z</dcterms:modified>
</cp:coreProperties>
</file>