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brief eruption of intense high-energy radiation from the sun's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astronomical distance equivalent to the distance that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luminous envelope of a star from which its light and heat radiate.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displacement of spectral lines toward longer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rarefied gaseous envelope of the sun and other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group of stars forming a recognizable pattern that is traditionally named after its apparent form or identified with a mythological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spot or patch appearing from time to time on the sun's surface, appearing dark by contrast with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the color of milk or fresh snow, due to the reflection of most wavelengths of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magnitude (brightness) of a celestial object as it would be seen at a standard distance of 10 parsecs.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star of relatively great size and luminosity compared to ordinary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 star that is even brighter than a giant, often despite being relatively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condition of standing out from something by physically projecting or being particularly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of space having a gravitational field so intense that no matter or radiation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magnitude of a celestial object as it is actually measured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celestial object of very small radius (typically 18 miles/30 km) and very high density, composed predominantly of closely packed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of relatively small size and low luminosity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reddish gaseous layer immediately above the photosphere of the sun or another star.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rapid expansion of matter from a state of extremely high density and temperature that according to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cloud of gas and dust in outer space, visible in the night sky either as an indistinct bright patch or as a dark silhouette against other luminous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millions or billions of stars, together with gas and dust, held together by gravitational attraction.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</dc:title>
  <dcterms:created xsi:type="dcterms:W3CDTF">2021-10-11T17:59:01Z</dcterms:created>
  <dcterms:modified xsi:type="dcterms:W3CDTF">2021-10-11T17:59:01Z</dcterms:modified>
</cp:coreProperties>
</file>