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HR Diagram    </w:t>
      </w:r>
      <w:r>
        <w:t xml:space="preserve">   absolute magnitude    </w:t>
      </w:r>
      <w:r>
        <w:t xml:space="preserve">   apparent magnitude    </w:t>
      </w:r>
      <w:r>
        <w:t xml:space="preserve">   astronomical units    </w:t>
      </w:r>
      <w:r>
        <w:t xml:space="preserve">   binary star system    </w:t>
      </w:r>
      <w:r>
        <w:t xml:space="preserve">   electromagnetic spectrum    </w:t>
      </w:r>
      <w:r>
        <w:t xml:space="preserve">   energy    </w:t>
      </w:r>
      <w:r>
        <w:t xml:space="preserve">   light years    </w:t>
      </w:r>
      <w:r>
        <w:t xml:space="preserve">   luminosity    </w:t>
      </w:r>
      <w:r>
        <w:t xml:space="preserve">   main sequence stars    </w:t>
      </w:r>
      <w:r>
        <w:t xml:space="preserve">   multiple star system    </w:t>
      </w:r>
      <w:r>
        <w:t xml:space="preserve">   solar radii    </w:t>
      </w:r>
      <w:r>
        <w:t xml:space="preserve">   stars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</dc:title>
  <dcterms:created xsi:type="dcterms:W3CDTF">2021-10-11T17:59:13Z</dcterms:created>
  <dcterms:modified xsi:type="dcterms:W3CDTF">2021-10-11T17:59:13Z</dcterms:modified>
</cp:coreProperties>
</file>