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scutum    </w:t>
      </w:r>
      <w:r>
        <w:t xml:space="preserve">   pavo    </w:t>
      </w:r>
      <w:r>
        <w:t xml:space="preserve">   orion    </w:t>
      </w:r>
      <w:r>
        <w:t xml:space="preserve">   musca    </w:t>
      </w:r>
      <w:r>
        <w:t xml:space="preserve">   hydra    </w:t>
      </w:r>
      <w:r>
        <w:t xml:space="preserve">   grus    </w:t>
      </w:r>
      <w:r>
        <w:t xml:space="preserve">   corvus    </w:t>
      </w:r>
      <w:r>
        <w:t xml:space="preserve">   cetus    </w:t>
      </w:r>
      <w:r>
        <w:t xml:space="preserve">   canis major    </w:t>
      </w:r>
      <w:r>
        <w:t xml:space="preserve">   apus    </w:t>
      </w:r>
      <w:r>
        <w:t xml:space="preserve">   taurus    </w:t>
      </w:r>
      <w:r>
        <w:t xml:space="preserve">   virgo    </w:t>
      </w:r>
      <w:r>
        <w:t xml:space="preserve">   pisces    </w:t>
      </w:r>
      <w:r>
        <w:t xml:space="preserve">   gemini    </w:t>
      </w:r>
      <w:r>
        <w:t xml:space="preserve">   cassiopeia    </w:t>
      </w:r>
      <w:r>
        <w:t xml:space="preserve">   capricornus    </w:t>
      </w:r>
      <w:r>
        <w:t xml:space="preserve">   cancer    </w:t>
      </w:r>
      <w:r>
        <w:t xml:space="preserve">   auriga    </w:t>
      </w:r>
      <w:r>
        <w:t xml:space="preserve">   aries    </w:t>
      </w:r>
      <w:r>
        <w:t xml:space="preserve">   Aquarius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2021-10-11T17:59:18Z</dcterms:created>
  <dcterms:modified xsi:type="dcterms:W3CDTF">2021-10-11T17:59:18Z</dcterms:modified>
</cp:coreProperties>
</file>