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telescope that uses one or more mirros to gather visible light from distant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Distance between one crest of a wave and the next crest.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galaxy with no specific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force that is trying to explode the star.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characteristic determines that path a star takes to the end of its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force that is always trying to collapse a star.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Process that creates heavier elements from lighter 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Subatomic particle that is 'fused' together in the core of stars.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Star stage where carbon is created from helium.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spherical shaped galaxy made of little gas and dust and contains lot of older stars.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An abbreviation for the graph relating the temperature and brightness of stars.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device used to detect radiowaves and microwaves.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contracting cloud of spinning gas and dust.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Type of energy with the longest wavelength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tiny core left after the red giant stage that does not undergo fusion but glows because it is extremely hot.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area on  the H-R Diagram that runs at an angle from cool/dim stars to bright/hot stars.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Star stage that fuses up through iron.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tiny dense star that remains after a Supernova explosion.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entire range of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massive explosion that occurs when the core of a sueprgiant collapses.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unit of length equal to the distance from the Earth to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term for high-energy particles traveling throughout space at the speed of light. When they collide with heavier elements, they 'chip' off a part of their nucleus creating lighter elements such as Lithium, Beryllium, and Boron.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energy that can be seen by the human 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increase in the wavelength of visible light that appears to occurs when an object is moving away from an observer.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telecope that uses convex lenses to gather and focus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end of the life for the largest supermassive stars.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apparent change in the position of an object in space when viewed 6 months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Stage of a star when the outer layers of hot gases slowly float away from the core.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huge cloud (that may be the beginning of a star) is made of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Type of energy that causes a sunburn.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When a white dwarf loses it heat and no longer glows.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Type of star that spins rapidly and gives off radiowaves and appears to blink visible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massive group of gas, dust, and stars held together by gravitational attraction.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device attached to a telescope used to separate light into wavelengths according to size.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Stars Crossword Puzzle</dc:title>
  <dcterms:created xsi:type="dcterms:W3CDTF">2021-10-11T17:59:52Z</dcterms:created>
  <dcterms:modified xsi:type="dcterms:W3CDTF">2021-10-11T17:59:52Z</dcterms:modified>
</cp:coreProperties>
</file>