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Stars, Galaxies and Space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space station    </w:t>
      </w:r>
      <w:r>
        <w:t xml:space="preserve">   nasa    </w:t>
      </w:r>
      <w:r>
        <w:t xml:space="preserve">   zero gravity    </w:t>
      </w:r>
      <w:r>
        <w:t xml:space="preserve">   salyut    </w:t>
      </w:r>
      <w:r>
        <w:t xml:space="preserve">   astronaut    </w:t>
      </w:r>
      <w:r>
        <w:t xml:space="preserve">   cosmonaut    </w:t>
      </w:r>
      <w:r>
        <w:t xml:space="preserve">   space race    </w:t>
      </w:r>
      <w:r>
        <w:t xml:space="preserve">   laika    </w:t>
      </w:r>
      <w:r>
        <w:t xml:space="preserve">   sputnik    </w:t>
      </w:r>
      <w:r>
        <w:t xml:space="preserve">   latitude    </w:t>
      </w:r>
      <w:r>
        <w:t xml:space="preserve">   ursa minor    </w:t>
      </w:r>
      <w:r>
        <w:t xml:space="preserve">   ursa major    </w:t>
      </w:r>
      <w:r>
        <w:t xml:space="preserve">   milky way    </w:t>
      </w:r>
      <w:r>
        <w:t xml:space="preserve">   light year    </w:t>
      </w:r>
      <w:r>
        <w:t xml:space="preserve">   galaxy    </w:t>
      </w:r>
      <w:r>
        <w:t xml:space="preserve">   orion    </w:t>
      </w:r>
      <w:r>
        <w:t xml:space="preserve">   supergiant    </w:t>
      </w:r>
      <w:r>
        <w:t xml:space="preserve">   betelgeuse    </w:t>
      </w:r>
      <w:r>
        <w:t xml:space="preserve">   crab nebula    </w:t>
      </w:r>
      <w:r>
        <w:t xml:space="preserve">   nebula    </w:t>
      </w:r>
      <w:r>
        <w:t xml:space="preserve">   supernova    </w:t>
      </w:r>
      <w:r>
        <w:t xml:space="preserve">   black hole    </w:t>
      </w:r>
      <w:r>
        <w:t xml:space="preserve">   white dwarf star    </w:t>
      </w:r>
      <w:r>
        <w:t xml:space="preserve">   binary star system    </w:t>
      </w:r>
      <w:r>
        <w:t xml:space="preserve">   sirius    </w:t>
      </w:r>
      <w:r>
        <w:t xml:space="preserve">   north star    </w:t>
      </w:r>
      <w:r>
        <w:t xml:space="preserve">   asterism    </w:t>
      </w:r>
      <w:r>
        <w:t xml:space="preserve">   big dipper    </w:t>
      </w:r>
      <w:r>
        <w:t xml:space="preserve">   little dipper    </w:t>
      </w:r>
      <w:r>
        <w:t xml:space="preserve">   constellation    </w:t>
      </w:r>
      <w:r>
        <w:t xml:space="preserve">   polaris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Stars, Galaxies and Space Travel</dc:title>
  <dcterms:created xsi:type="dcterms:W3CDTF">2021-10-11T18:00:11Z</dcterms:created>
  <dcterms:modified xsi:type="dcterms:W3CDTF">2021-10-11T18:00:11Z</dcterms:modified>
</cp:coreProperties>
</file>