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Stars Hallow Townies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zack    </w:t>
      </w:r>
      <w:r>
        <w:t xml:space="preserve">   michel    </w:t>
      </w:r>
      <w:r>
        <w:t xml:space="preserve">   dean    </w:t>
      </w:r>
      <w:r>
        <w:t xml:space="preserve">   lane    </w:t>
      </w:r>
      <w:r>
        <w:t xml:space="preserve">   sookie    </w:t>
      </w:r>
      <w:r>
        <w:t xml:space="preserve">   luke    </w:t>
      </w:r>
      <w:r>
        <w:t xml:space="preserve">   lorelai    </w:t>
      </w:r>
      <w:r>
        <w:t xml:space="preserve">   Rory    </w:t>
      </w:r>
      <w:r>
        <w:t xml:space="preserve">   kyon    </w:t>
      </w:r>
      <w:r>
        <w:t xml:space="preserve">   lindsay    </w:t>
      </w:r>
      <w:r>
        <w:t xml:space="preserve">   troubadour    </w:t>
      </w:r>
      <w:r>
        <w:t xml:space="preserve">   Jackson    </w:t>
      </w:r>
      <w:r>
        <w:t xml:space="preserve">   Miss patty    </w:t>
      </w:r>
      <w:r>
        <w:t xml:space="preserve">   gypsy    </w:t>
      </w:r>
      <w:r>
        <w:t xml:space="preserve">   lulu    </w:t>
      </w:r>
      <w:r>
        <w:t xml:space="preserve">   kirk    </w:t>
      </w:r>
      <w:r>
        <w:t xml:space="preserve">   Morey    </w:t>
      </w:r>
      <w:r>
        <w:t xml:space="preserve">   Babette    </w:t>
      </w:r>
      <w:r>
        <w:t xml:space="preserve">   mrskim    </w:t>
      </w:r>
      <w:r>
        <w:t xml:space="preserve">   Taylordoose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Hallow Townies</dc:title>
  <dcterms:created xsi:type="dcterms:W3CDTF">2021-10-11T18:00:16Z</dcterms:created>
  <dcterms:modified xsi:type="dcterms:W3CDTF">2021-10-11T18:00:16Z</dcterms:modified>
</cp:coreProperties>
</file>