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Stars In Space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CYCLE    </w:t>
      </w:r>
      <w:r>
        <w:t xml:space="preserve">   MASS    </w:t>
      </w:r>
      <w:r>
        <w:t xml:space="preserve">   WHITE DWARF    </w:t>
      </w:r>
      <w:r>
        <w:t xml:space="preserve">   SUPERNOVA    </w:t>
      </w:r>
      <w:r>
        <w:t xml:space="preserve">   STARS    </w:t>
      </w:r>
      <w:r>
        <w:t xml:space="preserve">   SPACE    </w:t>
      </w:r>
      <w:r>
        <w:t xml:space="preserve">   RED SUPER GIANT    </w:t>
      </w:r>
      <w:r>
        <w:t xml:space="preserve">   RED GIANT    </w:t>
      </w:r>
      <w:r>
        <w:t xml:space="preserve">   PLANETARY NEBULA    </w:t>
      </w:r>
      <w:r>
        <w:t xml:space="preserve">   NEUTRON STAR    </w:t>
      </w:r>
      <w:r>
        <w:t xml:space="preserve">   MASSIVE STAR    </w:t>
      </w:r>
      <w:r>
        <w:t xml:space="preserve">   BLACK HOLE    </w:t>
      </w:r>
      <w:r>
        <w:t xml:space="preserve">   AVERAGE STAR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In Space Puzzle</dc:title>
  <dcterms:created xsi:type="dcterms:W3CDTF">2021-10-11T17:58:29Z</dcterms:created>
  <dcterms:modified xsi:type="dcterms:W3CDTF">2021-10-11T17:58:29Z</dcterms:modified>
</cp:coreProperties>
</file>