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Stars Program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Medium"/>
      </w:pPr>
      <w:r>
        <w:t xml:space="preserve">   LEAPING    </w:t>
      </w:r>
      <w:r>
        <w:t xml:space="preserve">   STUDYING    </w:t>
      </w:r>
      <w:r>
        <w:t xml:space="preserve">   LOOKING    </w:t>
      </w:r>
      <w:r>
        <w:t xml:space="preserve">   LOVING    </w:t>
      </w:r>
      <w:r>
        <w:t xml:space="preserve">   PLANNING    </w:t>
      </w:r>
      <w:r>
        <w:t xml:space="preserve">   LISTENING    </w:t>
      </w:r>
      <w:r>
        <w:t xml:space="preserve">   LEARNING    </w:t>
      </w:r>
      <w:r>
        <w:t xml:space="preserve">   MEMORY    </w:t>
      </w:r>
      <w:r>
        <w:t xml:space="preserve">   JUDGEMENT    </w:t>
      </w:r>
      <w:r>
        <w:t xml:space="preserve">   PERCEPTION    </w:t>
      </w:r>
      <w:r>
        <w:t xml:space="preserve">   REASONING    </w:t>
      </w:r>
      <w:r>
        <w:t xml:space="preserve">   COMMUNICATION    </w:t>
      </w:r>
      <w:r>
        <w:t xml:space="preserve">   CONCLUSION    </w:t>
      </w:r>
      <w:r>
        <w:t xml:space="preserve">   SKILLS    </w:t>
      </w:r>
      <w:r>
        <w:t xml:space="preserve">   COGNITIVE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Stars Program</dc:title>
  <dcterms:created xsi:type="dcterms:W3CDTF">2021-10-11T17:58:20Z</dcterms:created>
  <dcterms:modified xsi:type="dcterms:W3CDTF">2021-10-11T17:58:20Z</dcterms:modified>
</cp:coreProperties>
</file>