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Stars Upon Thars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*The part of the eye sensitive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learning method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*What a Kallah might get  by her Chuppa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*To look 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*Men remind women that it's not chometz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Vehicle of transport currently out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*Tu bishvat focus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Gathering of rain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*The only ones in New Jersey still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*Comment a teacher might write on a good graded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Rescue or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Women's  collared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Bee's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Substitute for oil on Pesach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that precedes or follows all starred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the UAE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Upon Thars</dc:title>
  <dcterms:created xsi:type="dcterms:W3CDTF">2021-10-11T17:59:54Z</dcterms:created>
  <dcterms:modified xsi:type="dcterms:W3CDTF">2021-10-11T17:59:54Z</dcterms:modified>
</cp:coreProperties>
</file>