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Canoe    </w:t>
      </w:r>
      <w:r>
        <w:t xml:space="preserve">   Bear    </w:t>
      </w:r>
      <w:r>
        <w:t xml:space="preserve">   Eric Walters    </w:t>
      </w:r>
      <w:r>
        <w:t xml:space="preserve">   Stars    </w:t>
      </w:r>
      <w:r>
        <w:t xml:space="preserve">   stealing cars    </w:t>
      </w:r>
      <w:r>
        <w:t xml:space="preserve">   rock climbing    </w:t>
      </w:r>
      <w:r>
        <w:t xml:space="preserve">   stan and gord    </w:t>
      </w:r>
      <w:r>
        <w:t xml:space="preserve">   kevin    </w:t>
      </w:r>
      <w:r>
        <w:t xml:space="preserve">   Social worker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</dc:title>
  <dcterms:created xsi:type="dcterms:W3CDTF">2021-10-11T17:58:48Z</dcterms:created>
  <dcterms:modified xsi:type="dcterms:W3CDTF">2021-10-11T17:58:48Z</dcterms:modified>
</cp:coreProperties>
</file>