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and Constellations and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most recognizable shape in the night sky from the northern hemisphere.  However, I am not a constellation, but rather I am part of a larger constellation known as Ursa Major.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two nicknames, Little Bear or Ursa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red coloring give me away, i am a neighbor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 Light, Star Bright, First star I see tonight....But am I really a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nickname is "The Bull"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call me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zodiac sign for people born in June.  I am also known as the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be your guiding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constellation carries the nickname of "The Hunter"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people giggle when they hear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largest planet in the solar system, and I have an enormous storm on my surface known as the great red spot,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Dwarf Planet, once considered the 9th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closest planet to the sun, yet I am not the hottest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most easily identified by my rings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and Constellations and Planets</dc:title>
  <dcterms:created xsi:type="dcterms:W3CDTF">2021-10-11T18:00:14Z</dcterms:created>
  <dcterms:modified xsi:type="dcterms:W3CDTF">2021-10-11T18:00:14Z</dcterms:modified>
</cp:coreProperties>
</file>