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and Galaxies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mass stars will leave a neutron star and this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brightness we see on Earth from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of a star's life when fusion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longest stage in a star's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actual brightness a star gives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brightest star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of a star will tell this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galaxy that is young and has no distinct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hottest star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explosion of a red super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star's _______ will determine how long it lives and how it 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used in nuclear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galaxy with arms swirling around a black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responsible for the creation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and largest type of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size of our sun compared to other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stars that form a pattern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stage in the life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coolest star color</w:t>
            </w:r>
          </w:p>
        </w:tc>
      </w:tr>
    </w:tbl>
    <w:p>
      <w:pPr>
        <w:pStyle w:val="WordBankLarge"/>
      </w:pPr>
      <w:r>
        <w:t xml:space="preserve">   nebula    </w:t>
      </w:r>
      <w:r>
        <w:t xml:space="preserve">   hydrogen    </w:t>
      </w:r>
      <w:r>
        <w:t xml:space="preserve">   supernova    </w:t>
      </w:r>
      <w:r>
        <w:t xml:space="preserve">   average    </w:t>
      </w:r>
      <w:r>
        <w:t xml:space="preserve">   apparent magnitude    </w:t>
      </w:r>
      <w:r>
        <w:t xml:space="preserve">   absolute magnitude    </w:t>
      </w:r>
      <w:r>
        <w:t xml:space="preserve">   protostar    </w:t>
      </w:r>
      <w:r>
        <w:t xml:space="preserve">   black hole    </w:t>
      </w:r>
      <w:r>
        <w:t xml:space="preserve">   main sequence    </w:t>
      </w:r>
      <w:r>
        <w:t xml:space="preserve">   yellow    </w:t>
      </w:r>
      <w:r>
        <w:t xml:space="preserve">   gravity    </w:t>
      </w:r>
      <w:r>
        <w:t xml:space="preserve">   Irregular    </w:t>
      </w:r>
      <w:r>
        <w:t xml:space="preserve">   Temperature    </w:t>
      </w:r>
      <w:r>
        <w:t xml:space="preserve">   Elliptical    </w:t>
      </w:r>
      <w:r>
        <w:t xml:space="preserve">   Milky Way    </w:t>
      </w:r>
      <w:r>
        <w:t xml:space="preserve">   Spiral    </w:t>
      </w:r>
      <w:r>
        <w:t xml:space="preserve">   mass    </w:t>
      </w:r>
      <w:r>
        <w:t xml:space="preserve">   red    </w:t>
      </w:r>
      <w:r>
        <w:t xml:space="preserve">   blue    </w:t>
      </w:r>
      <w:r>
        <w:t xml:space="preserve">   constellation    </w:t>
      </w:r>
      <w:r>
        <w:t xml:space="preserve">   polaris    </w:t>
      </w:r>
      <w:r>
        <w:t xml:space="preserve">   sirius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and Galaxies</dc:title>
  <dcterms:created xsi:type="dcterms:W3CDTF">2021-10-11T17:59:14Z</dcterms:created>
  <dcterms:modified xsi:type="dcterms:W3CDTF">2021-10-11T17:59:14Z</dcterms:modified>
</cp:coreProperties>
</file>