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polaris    </w:t>
      </w:r>
      <w:r>
        <w:t xml:space="preserve">   universe    </w:t>
      </w:r>
      <w:r>
        <w:t xml:space="preserve">   galaxy    </w:t>
      </w:r>
      <w:r>
        <w:t xml:space="preserve">   constellation    </w:t>
      </w:r>
      <w:r>
        <w:t xml:space="preserve">   supernova    </w:t>
      </w:r>
      <w:r>
        <w:t xml:space="preserve">   nova    </w:t>
      </w:r>
      <w:r>
        <w:t xml:space="preserve">   supergiant    </w:t>
      </w:r>
      <w:r>
        <w:t xml:space="preserve">   nebula    </w:t>
      </w:r>
      <w:r>
        <w:t xml:space="preserve">   lightyear    </w:t>
      </w:r>
      <w:r>
        <w:t xml:space="preserve">   mercury    </w:t>
      </w:r>
      <w:r>
        <w:t xml:space="preserve">   mars    </w:t>
      </w:r>
      <w:r>
        <w:t xml:space="preserve">   sun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uranus    </w:t>
      </w:r>
      <w:r>
        <w:t xml:space="preserve">   pluto    </w:t>
      </w:r>
      <w:r>
        <w:t xml:space="preserve">   stars    </w:t>
      </w:r>
      <w:r>
        <w:t xml:space="preserve">   brightness    </w:t>
      </w:r>
      <w:r>
        <w:t xml:space="preserve">   fusion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Galaxies</dc:title>
  <dcterms:created xsi:type="dcterms:W3CDTF">2021-10-11T17:58:59Z</dcterms:created>
  <dcterms:modified xsi:type="dcterms:W3CDTF">2021-10-11T17:58:59Z</dcterms:modified>
</cp:coreProperties>
</file>