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and Stripes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Flag is present at every?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13 stripes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color red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Americans _________the flag when it is displayed?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50 stars on the flag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American Flag represents our_________?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American Flag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color blue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rectangular piece of cloth that represents our country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different flag for every 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Stripes</dc:title>
  <dcterms:created xsi:type="dcterms:W3CDTF">2021-10-11T17:58:41Z</dcterms:created>
  <dcterms:modified xsi:type="dcterms:W3CDTF">2021-10-11T17:58:41Z</dcterms:modified>
</cp:coreProperties>
</file>