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stable stage in a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stage in an average stars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stage in an average size stars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last stages in a massive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marks the origin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increase or decrease in the frequency of sound as the object passes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that attracts a body to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creates new protons and neutrons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lighter elements fuse to create heavier elements with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last stages in a massive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massive star starts to reach the end of its life span and explodes leaving behind lots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existing matter and space considered as a whole; the cosmos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in a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cluster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elements created in the Big Bang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elements created in the Big Bang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stage in an average stars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and elements </dc:title>
  <dcterms:created xsi:type="dcterms:W3CDTF">2021-10-11T17:59:39Z</dcterms:created>
  <dcterms:modified xsi:type="dcterms:W3CDTF">2021-10-11T17:59:39Z</dcterms:modified>
</cp:coreProperties>
</file>