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Stars and song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Stuck with you    </w:t>
      </w:r>
      <w:r>
        <w:t xml:space="preserve">   We don't talk anymore    </w:t>
      </w:r>
      <w:r>
        <w:t xml:space="preserve">   Justin Bieber    </w:t>
      </w:r>
      <w:r>
        <w:t xml:space="preserve">   Love me like you do    </w:t>
      </w:r>
      <w:r>
        <w:t xml:space="preserve">   Bad guy    </w:t>
      </w:r>
      <w:r>
        <w:t xml:space="preserve">   What do u know about love    </w:t>
      </w:r>
      <w:r>
        <w:t xml:space="preserve">   One last time    </w:t>
      </w:r>
      <w:r>
        <w:t xml:space="preserve">   Hola    </w:t>
      </w:r>
      <w:r>
        <w:t xml:space="preserve">   Seven rings    </w:t>
      </w:r>
      <w:r>
        <w:t xml:space="preserve">   Thank you next    </w:t>
      </w:r>
      <w:r>
        <w:t xml:space="preserve">   Wap    </w:t>
      </w:r>
      <w:r>
        <w:t xml:space="preserve">   She got hips    </w:t>
      </w:r>
      <w:r>
        <w:t xml:space="preserve">   Darling twerk for me    </w:t>
      </w:r>
      <w:r>
        <w:t xml:space="preserve">   Before I die    </w:t>
      </w:r>
      <w:r>
        <w:t xml:space="preserve">   Without me    </w:t>
      </w:r>
      <w:r>
        <w:t xml:space="preserve">   Diamonds    </w:t>
      </w:r>
      <w:r>
        <w:t xml:space="preserve">   Memories    </w:t>
      </w:r>
      <w:r>
        <w:t xml:space="preserve">   Someone loved you    </w:t>
      </w:r>
      <w:r>
        <w:t xml:space="preserve">   Once I was seven years old    </w:t>
      </w:r>
      <w:r>
        <w:t xml:space="preserve">   Happier    </w:t>
      </w:r>
      <w:r>
        <w:t xml:space="preserve">   Let me down slowly    </w:t>
      </w:r>
      <w:r>
        <w:t xml:space="preserve">   All for me    </w:t>
      </w:r>
      <w:r>
        <w:t xml:space="preserve">   Someone like you    </w:t>
      </w:r>
      <w:r>
        <w:t xml:space="preserve">   Billie eilish    </w:t>
      </w:r>
      <w:r>
        <w:t xml:space="preserve">   Lovely    </w:t>
      </w:r>
      <w:r>
        <w:t xml:space="preserve">   Electric love    </w:t>
      </w:r>
      <w:r>
        <w:t xml:space="preserve">   Kourtney Kardashian    </w:t>
      </w:r>
      <w:r>
        <w:t xml:space="preserve">   Khloe Kardashian    </w:t>
      </w:r>
      <w:r>
        <w:t xml:space="preserve">   Kendall Jenner    </w:t>
      </w:r>
      <w:r>
        <w:t xml:space="preserve">   Kyle Jenner    </w:t>
      </w:r>
      <w:r>
        <w:t xml:space="preserve">   Kim Kardashian    </w:t>
      </w:r>
      <w:r>
        <w:t xml:space="preserve">   Adele    </w:t>
      </w:r>
      <w:r>
        <w:t xml:space="preserve">   Lady Gaga    </w:t>
      </w:r>
      <w:r>
        <w:t xml:space="preserve">   John legend    </w:t>
      </w:r>
      <w:r>
        <w:t xml:space="preserve">   Nicki Minaj    </w:t>
      </w:r>
      <w:r>
        <w:t xml:space="preserve">   Cardi B    </w:t>
      </w:r>
      <w:r>
        <w:t xml:space="preserve">   Eminem    </w:t>
      </w:r>
      <w:r>
        <w:t xml:space="preserve">   Selena Gomez    </w:t>
      </w:r>
      <w:r>
        <w:t xml:space="preserve">   Beyonce    </w:t>
      </w:r>
      <w:r>
        <w:t xml:space="preserve">   Rihanna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and song </dc:title>
  <dcterms:created xsi:type="dcterms:W3CDTF">2021-10-11T17:59:59Z</dcterms:created>
  <dcterms:modified xsi:type="dcterms:W3CDTF">2021-10-11T17:59:59Z</dcterms:modified>
</cp:coreProperties>
</file>