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emission    </w:t>
      </w:r>
      <w:r>
        <w:t xml:space="preserve">   absorption    </w:t>
      </w:r>
      <w:r>
        <w:t xml:space="preserve">   spectrum    </w:t>
      </w:r>
      <w:r>
        <w:t xml:space="preserve">   blue giant    </w:t>
      </w:r>
      <w:r>
        <w:t xml:space="preserve">   red giant    </w:t>
      </w:r>
      <w:r>
        <w:t xml:space="preserve">   red dwarf    </w:t>
      </w:r>
      <w:r>
        <w:t xml:space="preserve">   white dwarf    </w:t>
      </w:r>
      <w:r>
        <w:t xml:space="preserve">   orbit    </w:t>
      </w:r>
      <w:r>
        <w:t xml:space="preserve">   sunspot    </w:t>
      </w:r>
      <w:r>
        <w:t xml:space="preserve">   pulsar    </w:t>
      </w:r>
      <w:r>
        <w:t xml:space="preserve">   galaxy    </w:t>
      </w:r>
      <w:r>
        <w:t xml:space="preserve">   light-year    </w:t>
      </w:r>
      <w:r>
        <w:t xml:space="preserve">   star    </w:t>
      </w:r>
      <w:r>
        <w:t xml:space="preserve">   sun    </w:t>
      </w:r>
      <w:r>
        <w:t xml:space="preserve">   corona    </w:t>
      </w:r>
      <w:r>
        <w:t xml:space="preserve">   core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Stars</dc:title>
  <dcterms:created xsi:type="dcterms:W3CDTF">2021-10-11T17:58:51Z</dcterms:created>
  <dcterms:modified xsi:type="dcterms:W3CDTF">2021-10-11T17:58:51Z</dcterms:modified>
</cp:coreProperties>
</file>