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stars are there in the milky way?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brightest star in our sky called?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the sun produce energy?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star is the sun?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given to the event that formed our universe?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biggest type of star?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our home galaxy called?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stars mainly made of?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closest star to the sun?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sun?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star is the hottest?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2021-10-11T17:59:25Z</dcterms:created>
  <dcterms:modified xsi:type="dcterms:W3CDTF">2021-10-11T17:59:25Z</dcterms:modified>
</cp:coreProperties>
</file>