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loves 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the floss and 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good friend of tristan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sequin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brother, 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loves pink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likes pickles and new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loves cars and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brother, zach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loves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the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loves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friend to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beautiful blue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the color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shares all of her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loves the color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friend to ellie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puzzle solver</w:t>
            </w:r>
          </w:p>
        </w:tc>
      </w:tr>
    </w:tbl>
    <w:p>
      <w:pPr>
        <w:pStyle w:val="WordBankMedium"/>
      </w:pPr>
      <w:r>
        <w:t xml:space="preserve">   bennett    </w:t>
      </w:r>
      <w:r>
        <w:t xml:space="preserve">   briella    </w:t>
      </w:r>
      <w:r>
        <w:t xml:space="preserve">   carson    </w:t>
      </w:r>
      <w:r>
        <w:t xml:space="preserve">   charlotte    </w:t>
      </w:r>
      <w:r>
        <w:t xml:space="preserve">   ellie    </w:t>
      </w:r>
      <w:r>
        <w:t xml:space="preserve">   emma    </w:t>
      </w:r>
      <w:r>
        <w:t xml:space="preserve">   ethan    </w:t>
      </w:r>
      <w:r>
        <w:t xml:space="preserve">   finnley    </w:t>
      </w:r>
      <w:r>
        <w:t xml:space="preserve">   jagger    </w:t>
      </w:r>
      <w:r>
        <w:t xml:space="preserve">   audrey    </w:t>
      </w:r>
      <w:r>
        <w:t xml:space="preserve">   mckynlee    </w:t>
      </w:r>
      <w:r>
        <w:t xml:space="preserve">   alexandria    </w:t>
      </w:r>
      <w:r>
        <w:t xml:space="preserve">   broxton    </w:t>
      </w:r>
      <w:r>
        <w:t xml:space="preserve">   laurel    </w:t>
      </w:r>
      <w:r>
        <w:t xml:space="preserve">   liam    </w:t>
      </w:r>
      <w:r>
        <w:t xml:space="preserve">   zach    </w:t>
      </w:r>
      <w:r>
        <w:t xml:space="preserve">   rachel    </w:t>
      </w:r>
      <w:r>
        <w:t xml:space="preserve">   tristan    </w:t>
      </w:r>
      <w:r>
        <w:t xml:space="preserve">   maxine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class</dc:title>
  <dcterms:created xsi:type="dcterms:W3CDTF">2021-10-11T17:59:21Z</dcterms:created>
  <dcterms:modified xsi:type="dcterms:W3CDTF">2021-10-11T17:59:21Z</dcterms:modified>
</cp:coreProperties>
</file>