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myths relating to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heavenly bodies (except comets and meteoroids) that move around the sun in elliptical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belt extending about 8° on both sides of the path of the sun, moon, and major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 or story that usually attempts to account for something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the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Galaxy made up of billions of stars which appears as a band of faint light stretching across the night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and all its planets, satellites, comets, and other heavenly bodies that revolve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superstitious or religious practice of using the stars for personal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planets by the ancients because they appeared to wander among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about which an object turns or seems to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sky</w:t>
            </w:r>
          </w:p>
        </w:tc>
      </w:tr>
    </w:tbl>
    <w:p>
      <w:pPr>
        <w:pStyle w:val="WordBankMedium"/>
      </w:pPr>
      <w:r>
        <w:t xml:space="preserve">   zodiac    </w:t>
      </w:r>
      <w:r>
        <w:t xml:space="preserve">   wanderer    </w:t>
      </w:r>
      <w:r>
        <w:t xml:space="preserve">   solar system    </w:t>
      </w:r>
      <w:r>
        <w:t xml:space="preserve">   planet    </w:t>
      </w:r>
      <w:r>
        <w:t xml:space="preserve">   mythology    </w:t>
      </w:r>
      <w:r>
        <w:t xml:space="preserve">   myth    </w:t>
      </w:r>
      <w:r>
        <w:t xml:space="preserve">   Milky Way    </w:t>
      </w:r>
      <w:r>
        <w:t xml:space="preserve">   celestial    </w:t>
      </w:r>
      <w:r>
        <w:t xml:space="preserve">   axis    </w:t>
      </w:r>
      <w:r>
        <w:t xml:space="preserve">   astronomy    </w:t>
      </w:r>
      <w:r>
        <w:t xml:space="preserve">   astrology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2021-10-11T17:59:32Z</dcterms:created>
  <dcterms:modified xsi:type="dcterms:W3CDTF">2021-10-11T17:59:32Z</dcterms:modified>
</cp:coreProperties>
</file>