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 - 'u'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mother    </w:t>
      </w:r>
      <w:r>
        <w:t xml:space="preserve">   pulled    </w:t>
      </w:r>
      <w:r>
        <w:t xml:space="preserve">   done    </w:t>
      </w:r>
      <w:r>
        <w:t xml:space="preserve">   month    </w:t>
      </w:r>
      <w:r>
        <w:t xml:space="preserve">   jump    </w:t>
      </w:r>
      <w:r>
        <w:t xml:space="preserve">   much     </w:t>
      </w:r>
      <w:r>
        <w:t xml:space="preserve">   brother    </w:t>
      </w:r>
      <w:r>
        <w:t xml:space="preserve">   under    </w:t>
      </w:r>
      <w:r>
        <w:t xml:space="preserve">   come    </w:t>
      </w:r>
      <w:r>
        <w:t xml:space="preserve">   won    </w:t>
      </w:r>
      <w:r>
        <w:t xml:space="preserve">   other     </w:t>
      </w:r>
      <w:r>
        <w:t xml:space="preserve">   some    </w:t>
      </w:r>
      <w:r>
        <w:t xml:space="preserve">   stuff    </w:t>
      </w:r>
      <w:r>
        <w:t xml:space="preserve">   love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- 'u' Sound</dc:title>
  <dcterms:created xsi:type="dcterms:W3CDTF">2021-10-11T17:59:07Z</dcterms:created>
  <dcterms:modified xsi:type="dcterms:W3CDTF">2021-10-11T17:59:07Z</dcterms:modified>
</cp:coreProperties>
</file>