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cinnamon    </w:t>
      </w:r>
      <w:r>
        <w:t xml:space="preserve">   director    </w:t>
      </w:r>
      <w:r>
        <w:t xml:space="preserve">   hot seat    </w:t>
      </w:r>
      <w:r>
        <w:t xml:space="preserve">   porkupine necktie    </w:t>
      </w:r>
      <w:r>
        <w:t xml:space="preserve">   friendship    </w:t>
      </w:r>
      <w:r>
        <w:t xml:space="preserve">   unique    </w:t>
      </w:r>
      <w:r>
        <w:t xml:space="preserve">   highschool    </w:t>
      </w:r>
      <w:r>
        <w:t xml:space="preserve">   cheerleader    </w:t>
      </w:r>
      <w:r>
        <w:t xml:space="preserve">   leo    </w:t>
      </w:r>
      <w:r>
        <w:t xml:space="preserve">   Stargirl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Starsearch</dc:title>
  <dcterms:created xsi:type="dcterms:W3CDTF">2021-10-11T17:59:25Z</dcterms:created>
  <dcterms:modified xsi:type="dcterms:W3CDTF">2021-10-11T17:59:25Z</dcterms:modified>
</cp:coreProperties>
</file>