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A Tome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consisting of dissimilar or diverse ingredients or constituents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aside, discourage, or prevent from asking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less by cutting off some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being perceived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desires to achieve something high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the same or similar kind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power especially over a body politic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existing only in theory; confined to theory or speculation often in contrast to practical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foster the growth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execution of a plan, idea, standard,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state of sticking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sturdy vessel in which material is pounded or rubbed with a pestle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journey or excursion undertaken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twist in a violent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mandatory, enforced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covering completely or broadly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pitch or loudness of a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exclude, hinder, or prevent by prior occupation or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move from one country, place, or locality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show or display outwardly especially by visible signs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A Tome</dc:title>
  <dcterms:created xsi:type="dcterms:W3CDTF">2021-10-11T17:58:39Z</dcterms:created>
  <dcterms:modified xsi:type="dcterms:W3CDTF">2021-10-11T17:58:39Z</dcterms:modified>
</cp:coreProperties>
</file>