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Start Phrases -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disculpe    </w:t>
      </w:r>
      <w:r>
        <w:t xml:space="preserve">   de nada    </w:t>
      </w:r>
      <w:r>
        <w:t xml:space="preserve">   gracias    </w:t>
      </w:r>
      <w:r>
        <w:t xml:space="preserve">   por favor    </w:t>
      </w:r>
      <w:r>
        <w:t xml:space="preserve">   mala    </w:t>
      </w:r>
      <w:r>
        <w:t xml:space="preserve">   malo    </w:t>
      </w:r>
      <w:r>
        <w:t xml:space="preserve">   bueno    </w:t>
      </w:r>
      <w:r>
        <w:t xml:space="preserve">   buena    </w:t>
      </w:r>
      <w:r>
        <w:t xml:space="preserve">   mujer    </w:t>
      </w:r>
      <w:r>
        <w:t xml:space="preserve">   hombre    </w:t>
      </w:r>
      <w:r>
        <w:t xml:space="preserve">   chica    </w:t>
      </w:r>
      <w:r>
        <w:t xml:space="preserve">   chico    </w:t>
      </w:r>
      <w:r>
        <w:t xml:space="preserve">   no    </w:t>
      </w:r>
      <w:r>
        <w:t xml:space="preserve">   sì    </w:t>
      </w:r>
      <w:r>
        <w:t xml:space="preserve">   adiós    </w:t>
      </w:r>
      <w:r>
        <w:t xml:space="preserve">   halo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Phrases - Spanish</dc:title>
  <dcterms:created xsi:type="dcterms:W3CDTF">2021-10-11T17:58:46Z</dcterms:created>
  <dcterms:modified xsi:type="dcterms:W3CDTF">2021-10-11T17:58:46Z</dcterms:modified>
</cp:coreProperties>
</file>