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Start Recovery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Determination    </w:t>
      </w:r>
      <w:r>
        <w:t xml:space="preserve">   Salvation Army Berwick    </w:t>
      </w:r>
      <w:r>
        <w:t xml:space="preserve">   Guidance    </w:t>
      </w:r>
      <w:r>
        <w:t xml:space="preserve">   Assertiveness    </w:t>
      </w:r>
      <w:r>
        <w:t xml:space="preserve">   Treatments    </w:t>
      </w:r>
      <w:r>
        <w:t xml:space="preserve">   Relaxation    </w:t>
      </w:r>
      <w:r>
        <w:t xml:space="preserve">   Self growth    </w:t>
      </w:r>
      <w:r>
        <w:t xml:space="preserve">   Community    </w:t>
      </w:r>
      <w:r>
        <w:t xml:space="preserve">   Caring through love    </w:t>
      </w:r>
      <w:r>
        <w:t xml:space="preserve">   Motivations    </w:t>
      </w:r>
      <w:r>
        <w:t xml:space="preserve">   Education    </w:t>
      </w:r>
      <w:r>
        <w:t xml:space="preserve">   Skills    </w:t>
      </w:r>
      <w:r>
        <w:t xml:space="preserve">   Wellbeing    </w:t>
      </w:r>
      <w:r>
        <w:t xml:space="preserve">   Higher power    </w:t>
      </w:r>
      <w:r>
        <w:t xml:space="preserve">   Coping strategies    </w:t>
      </w:r>
      <w:r>
        <w:t xml:space="preserve">   Goal setting    </w:t>
      </w:r>
      <w:r>
        <w:t xml:space="preserve">   Harm minimisation    </w:t>
      </w:r>
      <w:r>
        <w:t xml:space="preserve">   Recreation &amp; lifestyle    </w:t>
      </w:r>
      <w:r>
        <w:t xml:space="preserve">   Anger management    </w:t>
      </w:r>
      <w:r>
        <w:t xml:space="preserve">   Inspiring    </w:t>
      </w:r>
      <w:r>
        <w:t xml:space="preserve">   Friendship    </w:t>
      </w:r>
      <w:r>
        <w:t xml:space="preserve">   Inproving    </w:t>
      </w:r>
      <w:r>
        <w:t xml:space="preserve">   Confidence    </w:t>
      </w:r>
      <w:r>
        <w:t xml:space="preserve">   Self esteem    </w:t>
      </w:r>
      <w:r>
        <w:t xml:space="preserve">   Joy    </w:t>
      </w:r>
      <w:r>
        <w:t xml:space="preserve">   Friends    </w:t>
      </w:r>
      <w:r>
        <w:t xml:space="preserve">   Support    </w:t>
      </w:r>
      <w:r>
        <w:t xml:space="preserve">   Out going    </w:t>
      </w:r>
      <w:r>
        <w:t xml:space="preserve">   Courage    </w:t>
      </w:r>
      <w:r>
        <w:t xml:space="preserve">   Positive behaviour    </w:t>
      </w:r>
      <w:r>
        <w:t xml:space="preserve">   Boundaries    </w:t>
      </w:r>
      <w:r>
        <w:t xml:space="preserve">   Mindfulness    </w:t>
      </w:r>
      <w:r>
        <w:t xml:space="preserve">   Relapse prevention    </w:t>
      </w:r>
      <w:r>
        <w:t xml:space="preserve">   Self awareness    </w:t>
      </w:r>
      <w:r>
        <w:t xml:space="preserve">   Na meetings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 Recovery </dc:title>
  <dcterms:created xsi:type="dcterms:W3CDTF">2021-10-11T17:58:49Z</dcterms:created>
  <dcterms:modified xsi:type="dcterms:W3CDTF">2021-10-11T17:58:49Z</dcterms:modified>
</cp:coreProperties>
</file>