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 of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Western Front    </w:t>
      </w:r>
      <w:r>
        <w:t xml:space="preserve">   Eastern Front    </w:t>
      </w:r>
      <w:r>
        <w:t xml:space="preserve">   Alliances    </w:t>
      </w:r>
      <w:r>
        <w:t xml:space="preserve">   France    </w:t>
      </w:r>
      <w:r>
        <w:t xml:space="preserve">   Germany    </w:t>
      </w:r>
      <w:r>
        <w:t xml:space="preserve">   Trench Warfare    </w:t>
      </w:r>
      <w:r>
        <w:t xml:space="preserve">   Gallipoli    </w:t>
      </w:r>
      <w:r>
        <w:t xml:space="preserve">   Verdun    </w:t>
      </w:r>
      <w:r>
        <w:t xml:space="preserve">   Tannenberg    </w:t>
      </w:r>
      <w:r>
        <w:t xml:space="preserve">   Somme    </w:t>
      </w:r>
      <w:r>
        <w:t xml:space="preserve">   Marne    </w:t>
      </w:r>
      <w:r>
        <w:t xml:space="preserve">   Schlieffen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of World War 1</dc:title>
  <dcterms:created xsi:type="dcterms:W3CDTF">2021-10-11T17:58:20Z</dcterms:created>
  <dcterms:modified xsi:type="dcterms:W3CDTF">2021-10-11T17:58:20Z</dcterms:modified>
</cp:coreProperties>
</file>