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 of the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Nagy    </w:t>
      </w:r>
      <w:r>
        <w:t xml:space="preserve">   Rakosi    </w:t>
      </w:r>
      <w:r>
        <w:t xml:space="preserve">   Poland    </w:t>
      </w:r>
      <w:r>
        <w:t xml:space="preserve">   Czechoslovakia    </w:t>
      </w:r>
      <w:r>
        <w:t xml:space="preserve">   HungarianUprising    </w:t>
      </w:r>
      <w:r>
        <w:t xml:space="preserve">   Nato    </w:t>
      </w:r>
      <w:r>
        <w:t xml:space="preserve">   WarsawPact    </w:t>
      </w:r>
      <w:r>
        <w:t xml:space="preserve">   Comecon    </w:t>
      </w:r>
      <w:r>
        <w:t xml:space="preserve">   Cominform    </w:t>
      </w:r>
      <w:r>
        <w:t xml:space="preserve">   MarshallPlan    </w:t>
      </w:r>
      <w:r>
        <w:t xml:space="preserve">   Stalin    </w:t>
      </w:r>
      <w:r>
        <w:t xml:space="preserve">   TrumanDoctrine    </w:t>
      </w:r>
      <w:r>
        <w:t xml:space="preserve">   Potsdam    </w:t>
      </w:r>
      <w:r>
        <w:t xml:space="preserve">   Yalta    </w:t>
      </w:r>
      <w:r>
        <w:t xml:space="preserve">   Tehran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of the Cold War</dc:title>
  <dcterms:created xsi:type="dcterms:W3CDTF">2021-10-11T17:58:39Z</dcterms:created>
  <dcterms:modified xsi:type="dcterms:W3CDTF">2021-10-11T17:58:39Z</dcterms:modified>
</cp:coreProperties>
</file>