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Start to live a christian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garden name where Jesus prayed ( iMark15)?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virtue we learn from Jairus?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sisters did Lazarus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Jairus work or position?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loved the....... (John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the word "Cumi" (in Mark5)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the disciple is called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when asked to teach us how to pray, He taught us to say "Our Father....". what is the name of this prayer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Jesus Loved .... and raised him from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is ......? ( answer tip in 1John 4:16)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are ..... Body in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word "ABBA"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gospels do we have in the bible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disiples did Jesus take with him to the room while raising the daughter of Jairus from death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raised the daughter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that whoever believes in Him should not perish but have .......... life.”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Virtue we learn from the woman who caught in adultery?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our role model?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Jesus wanted to teach us to ..... continuously ?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jairus    </w:t>
      </w:r>
      <w:r>
        <w:t xml:space="preserve">   Faith    </w:t>
      </w:r>
      <w:r>
        <w:t xml:space="preserve">   Father    </w:t>
      </w:r>
      <w:r>
        <w:t xml:space="preserve">   Hope    </w:t>
      </w:r>
      <w:r>
        <w:t xml:space="preserve">   Three    </w:t>
      </w:r>
      <w:r>
        <w:t xml:space="preserve">   Pray    </w:t>
      </w:r>
      <w:r>
        <w:t xml:space="preserve">   the beloved    </w:t>
      </w:r>
      <w:r>
        <w:t xml:space="preserve">   everlasting    </w:t>
      </w:r>
      <w:r>
        <w:t xml:space="preserve">   Love    </w:t>
      </w:r>
      <w:r>
        <w:t xml:space="preserve">   arise    </w:t>
      </w:r>
      <w:r>
        <w:t xml:space="preserve">   one    </w:t>
      </w:r>
      <w:r>
        <w:t xml:space="preserve">   Lazarus    </w:t>
      </w:r>
      <w:r>
        <w:t xml:space="preserve">   Ruler    </w:t>
      </w:r>
      <w:r>
        <w:t xml:space="preserve">   two    </w:t>
      </w:r>
      <w:r>
        <w:t xml:space="preserve">   World    </w:t>
      </w:r>
      <w:r>
        <w:t xml:space="preserve">   Four    </w:t>
      </w:r>
      <w:r>
        <w:t xml:space="preserve">   Gethsemane    </w:t>
      </w:r>
      <w:r>
        <w:t xml:space="preserve">   Lord's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to live a christian life</dc:title>
  <dcterms:created xsi:type="dcterms:W3CDTF">2021-10-11T18:00:04Z</dcterms:created>
  <dcterms:modified xsi:type="dcterms:W3CDTF">2021-10-11T18:00:04Z</dcterms:modified>
</cp:coreProperties>
</file>