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Start with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Proverbs one seven    </w:t>
      </w:r>
      <w:r>
        <w:t xml:space="preserve">   instruction    </w:t>
      </w:r>
      <w:r>
        <w:t xml:space="preserve">   and    </w:t>
      </w:r>
      <w:r>
        <w:t xml:space="preserve">   wisdom    </w:t>
      </w:r>
      <w:r>
        <w:t xml:space="preserve">   despise    </w:t>
      </w:r>
      <w:r>
        <w:t xml:space="preserve">   fools    </w:t>
      </w:r>
      <w:r>
        <w:t xml:space="preserve">   but    </w:t>
      </w:r>
      <w:r>
        <w:t xml:space="preserve">   knowledge    </w:t>
      </w:r>
      <w:r>
        <w:t xml:space="preserve">   of    </w:t>
      </w:r>
      <w:r>
        <w:t xml:space="preserve">   beginning    </w:t>
      </w:r>
      <w:r>
        <w:t xml:space="preserve">   the    </w:t>
      </w:r>
      <w:r>
        <w:t xml:space="preserve">   is    </w:t>
      </w:r>
      <w:r>
        <w:t xml:space="preserve">   Lord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with The Lord</dc:title>
  <dcterms:created xsi:type="dcterms:W3CDTF">2021-10-11T17:59:26Z</dcterms:created>
  <dcterms:modified xsi:type="dcterms:W3CDTF">2021-10-11T17:59:26Z</dcterms:modified>
</cp:coreProperties>
</file>