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Start your engine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air brakes    </w:t>
      </w:r>
      <w:r>
        <w:t xml:space="preserve">   broker    </w:t>
      </w:r>
      <w:r>
        <w:t xml:space="preserve">   carrier    </w:t>
      </w:r>
      <w:r>
        <w:t xml:space="preserve">   CHP    </w:t>
      </w:r>
      <w:r>
        <w:t xml:space="preserve">   commercial    </w:t>
      </w:r>
      <w:r>
        <w:t xml:space="preserve">   courier    </w:t>
      </w:r>
      <w:r>
        <w:t xml:space="preserve">   diesel    </w:t>
      </w:r>
      <w:r>
        <w:t xml:space="preserve">   DOT    </w:t>
      </w:r>
      <w:r>
        <w:t xml:space="preserve">   freightliner    </w:t>
      </w:r>
      <w:r>
        <w:t xml:space="preserve">   fuel    </w:t>
      </w:r>
      <w:r>
        <w:t xml:space="preserve">   handbook    </w:t>
      </w:r>
      <w:r>
        <w:t xml:space="preserve">   international    </w:t>
      </w:r>
      <w:r>
        <w:t xml:space="preserve">   mac    </w:t>
      </w:r>
      <w:r>
        <w:t xml:space="preserve">   manual    </w:t>
      </w:r>
      <w:r>
        <w:t xml:space="preserve">   regen    </w:t>
      </w:r>
      <w:r>
        <w:t xml:space="preserve">   safety    </w:t>
      </w:r>
      <w:r>
        <w:t xml:space="preserve">   speed    </w:t>
      </w:r>
      <w:r>
        <w:t xml:space="preserve">   tire    </w:t>
      </w:r>
      <w:r>
        <w:t xml:space="preserve">   tractor    </w:t>
      </w:r>
      <w:r>
        <w:t xml:space="preserve">   transportation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Start your engine</dc:title>
  <dcterms:created xsi:type="dcterms:W3CDTF">2021-10-11T17:59:30Z</dcterms:created>
  <dcterms:modified xsi:type="dcterms:W3CDTF">2021-10-11T17:59:30Z</dcterms:modified>
</cp:coreProperties>
</file>