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contour    </w:t>
      </w:r>
      <w:r>
        <w:t xml:space="preserve">   vibrant    </w:t>
      </w:r>
      <w:r>
        <w:t xml:space="preserve">   pastel    </w:t>
      </w:r>
      <w:r>
        <w:t xml:space="preserve">   design    </w:t>
      </w:r>
      <w:r>
        <w:t xml:space="preserve">   shadowing    </w:t>
      </w:r>
      <w:r>
        <w:t xml:space="preserve">   drawing    </w:t>
      </w:r>
      <w:r>
        <w:t xml:space="preserve">   art    </w:t>
      </w:r>
      <w:r>
        <w:t xml:space="preserve">   orientation    </w:t>
      </w:r>
      <w:r>
        <w:t xml:space="preserve">   size    </w:t>
      </w:r>
      <w:r>
        <w:t xml:space="preserve">   collage    </w:t>
      </w:r>
      <w:r>
        <w:t xml:space="preserve">   dynamics    </w:t>
      </w:r>
      <w:r>
        <w:t xml:space="preserve">   depth    </w:t>
      </w:r>
      <w:r>
        <w:t xml:space="preserve">   pattern    </w:t>
      </w:r>
      <w:r>
        <w:t xml:space="preserve">   shape    </w:t>
      </w:r>
      <w:r>
        <w:t xml:space="preserve">   line    </w:t>
      </w:r>
      <w:r>
        <w:t xml:space="preserve">   colour    </w:t>
      </w:r>
      <w:r>
        <w:t xml:space="preserve">   texture    </w:t>
      </w:r>
      <w:r>
        <w:t xml:space="preserve">   contrast    </w:t>
      </w:r>
      <w:r>
        <w:t xml:space="preserve">   Shading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</dc:title>
  <dcterms:created xsi:type="dcterms:W3CDTF">2021-10-11T17:59:19Z</dcterms:created>
  <dcterms:modified xsi:type="dcterms:W3CDTF">2021-10-11T17:59:19Z</dcterms:modified>
</cp:coreProperties>
</file>