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Cool Down    </w:t>
      </w:r>
      <w:r>
        <w:t xml:space="preserve">   Warmup    </w:t>
      </w:r>
      <w:r>
        <w:t xml:space="preserve">   Endurance    </w:t>
      </w:r>
      <w:r>
        <w:t xml:space="preserve">   Strength    </w:t>
      </w:r>
      <w:r>
        <w:t xml:space="preserve">   Continious    </w:t>
      </w:r>
      <w:r>
        <w:t xml:space="preserve">   Running    </w:t>
      </w:r>
      <w:r>
        <w:t xml:space="preserve">   Weights    </w:t>
      </w:r>
      <w:r>
        <w:t xml:space="preserve">   Circuits    </w:t>
      </w:r>
      <w:r>
        <w:t xml:space="preserve">   Type    </w:t>
      </w:r>
      <w:r>
        <w:t xml:space="preserve">   Time    </w:t>
      </w:r>
      <w:r>
        <w:t xml:space="preserve">   Intensity    </w:t>
      </w:r>
      <w:r>
        <w:t xml:space="preserve">   Frequency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Starter</dc:title>
  <dcterms:created xsi:type="dcterms:W3CDTF">2021-10-11T17:59:28Z</dcterms:created>
  <dcterms:modified xsi:type="dcterms:W3CDTF">2021-10-11T17:59:28Z</dcterms:modified>
</cp:coreProperties>
</file>