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Starter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method in which the effect of 2 or more conditions of the IV on a DV is measured, and other variables controlled, in order to investigate a cause-and-effect relationship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SITUATIONAL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statement about what the researcher wants to investigate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PARTICIPANT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Statements about the prediction of the results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OPERATIONALISING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factor in an experiment that is manipulated, changed or compared by the researcher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AIM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factor in an experiment that is measured by the researcher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HYPOTHESES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experiment where the IV is not present, used as a baseline for comparison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CONTROLCONDITION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identifying exactly how the IV and DV will be measured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DV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other than the IV that could effect the DV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EXTRANEOUSVARIABLE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Characteristics of an individual which may affect the DV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RESEARCHEREFFECT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Features of the environment which may affect the DV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IV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Giving away the aims of the research study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EXPERIMENT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Participants work out the aims of the study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DEMANDCHARACTERISTICS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Starter 2</dc:title>
  <dcterms:created xsi:type="dcterms:W3CDTF">2021-10-11T18:00:00Z</dcterms:created>
  <dcterms:modified xsi:type="dcterms:W3CDTF">2021-10-11T18:00:00Z</dcterms:modified>
</cp:coreProperties>
</file>