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Starter Activity: Skeletal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Joins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component of fitness is measured by using the standing jump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 of the skeleton involves the leg and arm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patella is found at this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Completed at the start of a training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ball and socket joint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Involves a series of exercises arranged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elbow is an example of this type of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'I' in FITT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bones are found in the fingers and toes of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fluid lubricates ensures joints work effectively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training method used by long distance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the skeleton involves the cranium, ribs and vertebral column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lift/carry this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twist or tear to a muscle or a tendon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Activity: Skeletal System Word Search</dc:title>
  <dcterms:created xsi:type="dcterms:W3CDTF">2021-10-11T17:58:35Z</dcterms:created>
  <dcterms:modified xsi:type="dcterms:W3CDTF">2021-10-11T17:58:35Z</dcterms:modified>
</cp:coreProperties>
</file>