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Starter 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Grookey    </w:t>
      </w:r>
      <w:r>
        <w:t xml:space="preserve">   Sobble    </w:t>
      </w:r>
      <w:r>
        <w:t xml:space="preserve">   Scorbunny    </w:t>
      </w:r>
      <w:r>
        <w:t xml:space="preserve">   Rowlet    </w:t>
      </w:r>
      <w:r>
        <w:t xml:space="preserve">   Popplio    </w:t>
      </w:r>
      <w:r>
        <w:t xml:space="preserve">   Litten    </w:t>
      </w:r>
      <w:r>
        <w:t xml:space="preserve">   Chespin    </w:t>
      </w:r>
      <w:r>
        <w:t xml:space="preserve">   Froakie    </w:t>
      </w:r>
      <w:r>
        <w:t xml:space="preserve">   Fennekin    </w:t>
      </w:r>
      <w:r>
        <w:t xml:space="preserve">   Snivy    </w:t>
      </w:r>
      <w:r>
        <w:t xml:space="preserve">   Oshawott    </w:t>
      </w:r>
      <w:r>
        <w:t xml:space="preserve">   Tepig    </w:t>
      </w:r>
      <w:r>
        <w:t xml:space="preserve">   Turtwig    </w:t>
      </w:r>
      <w:r>
        <w:t xml:space="preserve">   Piplup    </w:t>
      </w:r>
      <w:r>
        <w:t xml:space="preserve">   Chimchar    </w:t>
      </w:r>
      <w:r>
        <w:t xml:space="preserve">   Treecko    </w:t>
      </w:r>
      <w:r>
        <w:t xml:space="preserve">   Mudkip    </w:t>
      </w:r>
      <w:r>
        <w:t xml:space="preserve">   Torchic    </w:t>
      </w:r>
      <w:r>
        <w:t xml:space="preserve">   Chicorita    </w:t>
      </w:r>
      <w:r>
        <w:t xml:space="preserve">   Totodile    </w:t>
      </w:r>
      <w:r>
        <w:t xml:space="preserve">   Cindaquil    </w:t>
      </w:r>
      <w:r>
        <w:t xml:space="preserve">   Bulbasaur    </w:t>
      </w:r>
      <w:r>
        <w:t xml:space="preserve">   Squitle    </w:t>
      </w:r>
      <w:r>
        <w:t xml:space="preserve">   Charmander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Pokemon</dc:title>
  <dcterms:created xsi:type="dcterms:W3CDTF">2021-10-11T17:59:55Z</dcterms:created>
  <dcterms:modified xsi:type="dcterms:W3CDTF">2021-10-11T17:59:55Z</dcterms:modified>
</cp:coreProperties>
</file>