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Starter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Popplio    </w:t>
      </w:r>
      <w:r>
        <w:t xml:space="preserve">   Litten    </w:t>
      </w:r>
      <w:r>
        <w:t xml:space="preserve">   Rowlet    </w:t>
      </w:r>
      <w:r>
        <w:t xml:space="preserve">   Froakie    </w:t>
      </w:r>
      <w:r>
        <w:t xml:space="preserve">   Fennekin    </w:t>
      </w:r>
      <w:r>
        <w:t xml:space="preserve">   Chespin    </w:t>
      </w:r>
      <w:r>
        <w:t xml:space="preserve">   Oshawott    </w:t>
      </w:r>
      <w:r>
        <w:t xml:space="preserve">   Tepig    </w:t>
      </w:r>
      <w:r>
        <w:t xml:space="preserve">   Snivy    </w:t>
      </w:r>
      <w:r>
        <w:t xml:space="preserve">   Piplup    </w:t>
      </w:r>
      <w:r>
        <w:t xml:space="preserve">   Chimchar    </w:t>
      </w:r>
      <w:r>
        <w:t xml:space="preserve">   Turtwig    </w:t>
      </w:r>
      <w:r>
        <w:t xml:space="preserve">   Mudkip    </w:t>
      </w:r>
      <w:r>
        <w:t xml:space="preserve">   Torchic    </w:t>
      </w:r>
      <w:r>
        <w:t xml:space="preserve">   Treeko    </w:t>
      </w:r>
      <w:r>
        <w:t xml:space="preserve">   Totodile    </w:t>
      </w:r>
      <w:r>
        <w:t xml:space="preserve">   Chikorita    </w:t>
      </w:r>
      <w:r>
        <w:t xml:space="preserve">   Cyndaquil    </w:t>
      </w:r>
      <w:r>
        <w:t xml:space="preserve">   Bulbasaur    </w:t>
      </w:r>
      <w:r>
        <w:t xml:space="preserve">   Squirtle    </w:t>
      </w:r>
      <w:r>
        <w:t xml:space="preserve">   Charmander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Pokemon</dc:title>
  <dcterms:created xsi:type="dcterms:W3CDTF">2021-10-11T17:59:01Z</dcterms:created>
  <dcterms:modified xsi:type="dcterms:W3CDTF">2021-10-11T17:59:01Z</dcterms:modified>
</cp:coreProperties>
</file>