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Starter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wearing by long exposure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motion of receding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travelled by wind or waves across open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rush of seawater up the beach after the breaking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dropping sediment when energy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water partially surrounded by land caused by erosion of soft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crack in a rock can fill with water which then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means of which sediment travels into a selected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gradual destruction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spit connecting an island to the mainland.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Task</dc:title>
  <dcterms:created xsi:type="dcterms:W3CDTF">2021-10-11T18:00:13Z</dcterms:created>
  <dcterms:modified xsi:type="dcterms:W3CDTF">2021-10-11T18:00:13Z</dcterms:modified>
</cp:coreProperties>
</file>